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书名：辽海丛书  第8集  耳书、旗军志、蜀轺纪程、巴林记程</w:t>
      </w:r>
    </w:p>
    <w:p>
      <w:r>
        <w:t>作者：金毓绂辑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辽海丛书  第8集  耳书、旗军志、蜀轺纪程、巴林记程 评论地址：https://www.jiaokey.com/book/detail/13079994.html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