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第8集  辽纪、辽阳闻见录  上、下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第8集  辽纪、辽阳闻见录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本书出售、求购地址：https://www.jiaokey.com/book/detail/13079993.html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第8集  辽纪、辽阳闻见录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