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第8集  东巡纪事  卷1-3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第8集  东巡纪事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本书出售、求购地址：https://www.jiaokey.com/book/detail/13079992.html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第8集  东巡纪事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