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第8集  翰苑、辽东行部志、鸭江行部志节本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辽海丛书  第8集  翰苑、辽东行部志、鸭江行部志节本 评论地址：https://www.jiaokey.com/book/detail/13079991.html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