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布特哈志略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布特哈志略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布特哈志略.html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