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第7集  盖平悬志卷  上、下、开原悬志卷  上、下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第7集  盖平悬志卷  上、下、开原悬志卷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本书出售、求购地址：https://www.jiaokey.com/book/detail/13079989.html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第7集  盖平悬志卷  上、下、开原悬志卷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