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第7集  宁远州志  卷1-8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第7集  宁远州志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本书出售、求购地址：https://www.jiaokey.com/book/detail/13079988.html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第7集  宁远州志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