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第7集  广宁悬志  卷1-6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第7集  广宁悬志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本书出售、求购地址：https://www.jiaokey.com/book/detail/13079987.html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第7集  广宁悬志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