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盛京疆域考  卷1-6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盛京疆域考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盛京疆域考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