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第7集  东北边防辑要卷  上、下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第7集  东北边防辑要卷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本书出售、求购地址：https://www.jiaokey.com/book/detail/13079984.html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第7集  东北边防辑要卷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