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第7集  西伯利东偏纪要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第7集  西伯利东偏纪要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本书出售、求购地址：https://www.jiaokey.com/book/detail/13079983.html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第7集  西伯利东偏纪要.html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