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第7集  东三省与地图说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第7集  东三省与地图说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本书出售、求购地址：https://www.jiaokey.com/book/detail/13079982.html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第7集  东三省与地图说.html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