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第7集  全辽佣考  上、下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第7集  全辽佣考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本书出售、求购地址：https://www.jiaokey.com/book/detail/13079981.html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第7集  全辽佣考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