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第6集  白石年谱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第6集  白石年谱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第6集  白石年谱.html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