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第6集  白石歌曲  卷1-6、别集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第6集  白石歌曲  卷1-6、别集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本书出售、求购地址：https://www.jiaokey.com/book/detail/13079978.html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第6集  白石歌曲  卷1-6、别集.html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