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第6集  含中集  卷1-5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第6集  含中集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本书出售、求购地址：https://www.jiaokey.com/book/detail/13079976.html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第6集  含中集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