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李铁君文钞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李铁君文钞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李铁君文钞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