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第6集  双溪醉隐集  卷3-6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第6集  双溪醉隐集  卷3-6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本书出售、求购地址：https://www.jiaokey.com/book/detail/13079974.html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第6集  双溪醉隐集  卷3-6.html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