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第6集  黄华集  1-8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第6集  黄华集  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本书出售、求购地址：https://www.jiaokey.com/book/detail/13079972.html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第6集  黄华集  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