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第6集  辽文萃  卷1-7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第6集  辽文萃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本书出售、求购地址：https://www.jiaokey.com/book/detail/13079971.html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第6集  辽文萃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