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画家知希录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画家知希录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画家知希录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