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第5集  皇清书史  卷26-29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第5集  皇清书史  卷26-29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本书出售、求购地址：https://www.jiaokey.com/book/detail/13079967.html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第5集  皇清书史  卷26-29.html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