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第4集  三槐书屋诗钞  卷1-4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第4集  三槐书屋诗钞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本书出售、求购地址：https://www.jiaokey.com/book/detail/13079960.html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第4集  三槐书屋诗钞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