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在园杂志  卷3-4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在园杂志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在园杂志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