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第4集  在园杂志  卷1-2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第4集  在园杂志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本书出售、求购地址：https://www.jiaokey.com/book/detail/13079957.html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第4集  在园杂志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