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第4集  庆芝堂诗集  卷7-12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第4集  庆芝堂诗集  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本书出售、求购地址：https://www.jiaokey.com/book/detail/13079955.html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第4集  庆芝堂诗集  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