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庆芝堂诗集  卷1-6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庆芝堂诗集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庆芝堂诗集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