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第4集  耕烟草堂诗钞  卷1-4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第4集  耕烟草堂诗钞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本书出售、求购地址：https://www.jiaokey.com/book/detail/13079953.html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第4集  耕烟草堂诗钞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