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书名：辽海丛书  第4集  医闾先生集  卷1-4</w:t>
      </w:r>
    </w:p>
    <w:p>
      <w:r>
        <w:t>作者：金毓绂辑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辽海丛书  第4集  医闾先生集  卷1-4 评论地址：https://www.jiaokey.com/book/detail/13079951.html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