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第3集  黑龙江与图说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第3集  黑龙江与图说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本书出售、求购地址：https://www.jiaokey.com/book/detail/13079950.html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第3集  黑龙江与图说.html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