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第3集  岫岩志略  卷8-10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第3集  岫岩志略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本书出售、求购地址：https://www.jiaokey.com/book/detail/13079948.html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第3集  岫岩志略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