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岫岩志略  卷1-7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岫岩志略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岫岩志略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