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第3集  塔子沟纪略  卷1-7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第3集  塔子沟纪略  卷1-7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本书出售、求购地址：https://www.jiaokey.com/book/detail/13079945.html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第3集  塔子沟纪略  卷1-7.html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