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锦州府志  卷7-10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锦州府志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本书出售、求购地址：https://www.jiaokey.com/book/detail/13079944.html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锦州府志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