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第3集  锦州府志  卷1-6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第3集  锦州府志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本书出售、求购地址：https://www.jiaokey.com/book/detail/13079943.html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第3集  锦州府志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