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铁岭悬志卷  上、下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铁岭悬志卷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本书出售、求购地址：https://www.jiaokey.com/book/detail/13079942.html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铁岭悬志卷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