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第3集  辽阳州志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第3集  辽阳州志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本书出售、求购地址：https://www.jiaokey.com/book/detail/13079941.html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第3集  辽阳州志.html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