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第2集  全辽志  卷6、全辽志校勘记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第2集  全辽志  卷6、全辽志校勘记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本书出售、求购地址：https://www.jiaokey.com/book/detail/13079940.html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第2集  全辽志  卷6、全辽志校勘记.html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