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全辽志  卷3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全辽志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全辽志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