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第2集  全辽志  卷2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第2集  全辽志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本书出售、求购地址：https://www.jiaokey.com/book/detail/13079936.html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第2集  全辽志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