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辽东志  卷8-9、校勘记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辽东志  卷8-9、校勘记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辽东志  卷8-9、校勘记.html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