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第1集  滦阳录  卷1-2、燕台再游录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第1集  滦阳录  卷1-2、燕台再游录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本书出售、求购地址：https://www.jiaokey.com/book/detail/13079930.html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第1集  滦阳录  卷1-2、燕台再游录.html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