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书名：辽海丛书  第1集  渖故  卷1-4</w:t>
      </w:r>
    </w:p>
    <w:p>
      <w:r>
        <w:t>作者：金毓绂辑</w:t>
      </w:r>
    </w:p>
    <w:p>
      <w:r>
        <w:t>出版社：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辽海丛书  第1集  渖故  卷1-4 评论地址：https://www.jiaokey.com/book/detail/13079929.html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