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松漠记闻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松漠记闻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松漠记闻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