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渤海国记  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渤海国记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渤海国记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