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第1集  金方镇年表  上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第1集  金方镇年表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本书出售、求购地址：https://www.jiaokey.com/book/detail/13079924.html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第1集  金方镇年表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