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第1集  金小史  卷1-8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第1集  金小史  卷1-8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本书出售、求购地址：https://www.jiaokey.com/book/detail/13079921.html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第1集  金小史  卷1-8.html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