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  振集  1</w:t>
      </w:r>
    </w:p>
    <w:p>
      <w:r>
        <w:t>作者：王季烈等编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集成曲谱  振集  1 评论地址：https://www.jiaokey.com/book/detail/13079732.html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