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 声集  2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 声集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本书出售、求购地址：https://www.jiaokey.com/book/detail/13079717.html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 声集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