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216  缉古算经细草</w:t>
      </w:r>
    </w:p>
    <w:p>
      <w:r>
        <w:t>作者：（清）鲍廷博辑</w:t>
      </w:r>
    </w:p>
    <w:p>
      <w:r>
        <w:t>出版社：中文出版社,1980.10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知不足斋丛书  216  缉古算经细草 评论地址：https://www.jiaokey.com/book/detail/13079707.html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